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86MS0061-01-2024-009931-45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Вениаминовича,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275747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Вениаминовича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2203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